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E856" w14:textId="0F14A08A" w:rsidR="004D5D01" w:rsidRPr="0001650C" w:rsidRDefault="00000000" w:rsidP="0001650C">
      <w:pPr>
        <w:jc w:val="center"/>
        <w:rPr>
          <w:b/>
          <w:color w:val="0B3D91"/>
          <w:sz w:val="36"/>
        </w:rPr>
      </w:pPr>
      <w:r>
        <w:rPr>
          <w:b/>
          <w:color w:val="0B3D91"/>
          <w:sz w:val="36"/>
        </w:rPr>
        <w:t>Your Realtor Recommends – Premium Waterproofing</w:t>
      </w:r>
    </w:p>
    <w:p w14:paraId="05A6035D" w14:textId="77777777" w:rsidR="004D5D01" w:rsidRDefault="004D5D01"/>
    <w:p w14:paraId="224687E1" w14:textId="5848306F" w:rsidR="004D5D01" w:rsidRDefault="00000000">
      <w:r>
        <w:t>Congratulations on your new home! As your Realtor, my job doesn’t stop at the closing table. I want to make sure you’re set up for success and peace of mind in your new space. That’s why I recommend Premium Waterproofing, a trusted local company since 1989 that helps homeowners prevent leaks, foundation damage, and water issues before they become major problems.</w:t>
      </w:r>
    </w:p>
    <w:p w14:paraId="06D7885A" w14:textId="77777777" w:rsidR="004D5D01" w:rsidRDefault="00000000">
      <w:r>
        <w:rPr>
          <w:b/>
          <w:color w:val="0B3D91"/>
          <w:sz w:val="28"/>
        </w:rPr>
        <w:t>Services to Protect Your New Home</w:t>
      </w:r>
    </w:p>
    <w:p w14:paraId="15968E5C" w14:textId="698B6BCC" w:rsidR="004D5D01" w:rsidRDefault="00000000">
      <w:r>
        <w:rPr>
          <w:b/>
        </w:rPr>
        <w:t xml:space="preserve">Basement Waterproofing: </w:t>
      </w:r>
      <w:r w:rsidR="0001650C">
        <w:rPr>
          <w:b/>
        </w:rPr>
        <w:br/>
      </w:r>
      <w:r>
        <w:t>Keeps your basement dry, safe, and usable year-round.</w:t>
      </w:r>
    </w:p>
    <w:p w14:paraId="4BE01299" w14:textId="0DF016B6" w:rsidR="004D5D01" w:rsidRDefault="00000000">
      <w:r>
        <w:rPr>
          <w:b/>
        </w:rPr>
        <w:t>Foundation Crack Repair:</w:t>
      </w:r>
      <w:r w:rsidR="0001650C">
        <w:rPr>
          <w:b/>
        </w:rPr>
        <w:br/>
      </w:r>
      <w:r>
        <w:t>Seals cracks and prevents water seepage and structural issues.</w:t>
      </w:r>
    </w:p>
    <w:p w14:paraId="6E3653BE" w14:textId="033615B5" w:rsidR="004D5D01" w:rsidRDefault="00000000">
      <w:r>
        <w:rPr>
          <w:b/>
        </w:rPr>
        <w:t>Sump Pump Installation &amp; Service:</w:t>
      </w:r>
      <w:r w:rsidR="0001650C">
        <w:rPr>
          <w:b/>
        </w:rPr>
        <w:br/>
      </w:r>
      <w:r>
        <w:t>Ensures your sump pump is ready when you need it most.</w:t>
      </w:r>
    </w:p>
    <w:p w14:paraId="353789E6" w14:textId="7CEB6EBB" w:rsidR="004D5D01" w:rsidRDefault="00000000">
      <w:r>
        <w:rPr>
          <w:b/>
        </w:rPr>
        <w:t>Crawl Space Encapsulation:</w:t>
      </w:r>
      <w:r w:rsidR="0001650C">
        <w:rPr>
          <w:b/>
        </w:rPr>
        <w:br/>
      </w:r>
      <w:r>
        <w:t>Stops moisture, mold, and odors from entering your living space.</w:t>
      </w:r>
    </w:p>
    <w:p w14:paraId="2EB2095C" w14:textId="04269C56" w:rsidR="004D5D01" w:rsidRDefault="00000000">
      <w:r>
        <w:rPr>
          <w:b/>
        </w:rPr>
        <w:t>Drain Tile &amp; Interior Systems:</w:t>
      </w:r>
      <w:r w:rsidR="0001650C">
        <w:rPr>
          <w:b/>
        </w:rPr>
        <w:br/>
      </w:r>
      <w:r>
        <w:t>Moves water away from your foundation to prevent flooding.</w:t>
      </w:r>
    </w:p>
    <w:p w14:paraId="7F1DC8DD" w14:textId="77777777" w:rsidR="004D5D01" w:rsidRDefault="004D5D01"/>
    <w:p w14:paraId="34AFBA33" w14:textId="77777777" w:rsidR="004D5D01" w:rsidRDefault="00000000">
      <w:r>
        <w:rPr>
          <w:b/>
          <w:color w:val="0B3D91"/>
          <w:sz w:val="28"/>
        </w:rPr>
        <w:t>Why I Trust Premium Waterproofing for My Clients</w:t>
      </w:r>
    </w:p>
    <w:p w14:paraId="5487105E" w14:textId="77777777" w:rsidR="004D5D01" w:rsidRDefault="00000000">
      <w:r>
        <w:t>✔ Serving local homeowners for more than 35 years</w:t>
      </w:r>
    </w:p>
    <w:p w14:paraId="5C8BB7D2" w14:textId="77777777" w:rsidR="004D5D01" w:rsidRDefault="00000000">
      <w:r>
        <w:t>✔ A+ Better Business Bureau rating</w:t>
      </w:r>
    </w:p>
    <w:p w14:paraId="7717CCAD" w14:textId="77777777" w:rsidR="004D5D01" w:rsidRDefault="00000000">
      <w:r>
        <w:t>✔ Thousands of satisfied customers</w:t>
      </w:r>
    </w:p>
    <w:p w14:paraId="6713FD6F" w14:textId="77777777" w:rsidR="004D5D01" w:rsidRDefault="00000000">
      <w:r>
        <w:t>✔ Family-owned and trusted in the community</w:t>
      </w:r>
    </w:p>
    <w:p w14:paraId="04EE7D72" w14:textId="77777777" w:rsidR="004D5D01" w:rsidRDefault="00000000">
      <w:r>
        <w:t>✔ Priority service for Realtor-referred clients</w:t>
      </w:r>
    </w:p>
    <w:p w14:paraId="4C4F2407" w14:textId="77777777" w:rsidR="004D5D01" w:rsidRDefault="004D5D01"/>
    <w:p w14:paraId="1326016E" w14:textId="77777777" w:rsidR="004D5D01" w:rsidRDefault="00000000">
      <w:r>
        <w:rPr>
          <w:color w:val="969696"/>
          <w:sz w:val="24"/>
        </w:rPr>
        <w:lastRenderedPageBreak/>
        <w:t>Realtor Logo Here</w:t>
      </w:r>
    </w:p>
    <w:p w14:paraId="3411871E" w14:textId="77777777" w:rsidR="004D5D01" w:rsidRDefault="00000000">
      <w:r>
        <w:t>[ Insert Your Realtor Logo in this space ]</w:t>
      </w:r>
    </w:p>
    <w:p w14:paraId="1F795F8B" w14:textId="77777777" w:rsidR="004D5D01" w:rsidRDefault="004D5D01"/>
    <w:p w14:paraId="0E532294" w14:textId="742689BB" w:rsidR="004D5D01" w:rsidRDefault="00000000">
      <w:pPr>
        <w:jc w:val="center"/>
      </w:pPr>
      <w:r>
        <w:rPr>
          <w:color w:val="0B3D91"/>
        </w:rPr>
        <w:t>I recommend contacting Premium Waterproofing for an inspection or consultation.</w:t>
      </w:r>
      <w:r>
        <w:rPr>
          <w:color w:val="0B3D91"/>
        </w:rPr>
        <w:br/>
        <w:t>Protect your investment and enjoy peace of mind in your new home.</w:t>
      </w:r>
      <w:r>
        <w:rPr>
          <w:color w:val="0B3D91"/>
        </w:rPr>
        <w:br/>
      </w:r>
      <w:r>
        <w:rPr>
          <w:color w:val="0B3D91"/>
        </w:rPr>
        <w:br/>
        <w:t xml:space="preserve">📞 630-878-9316   |   🌐 </w:t>
      </w:r>
      <w:hyperlink r:id="rId8" w:history="1">
        <w:r w:rsidR="0001650C" w:rsidRPr="00325109">
          <w:rPr>
            <w:rStyle w:val="Hyperlink"/>
          </w:rPr>
          <w:t>www.premiumwaterproofing.com</w:t>
        </w:r>
      </w:hyperlink>
      <w:r w:rsidR="0001650C">
        <w:rPr>
          <w:color w:val="0B3D91"/>
        </w:rPr>
        <w:t xml:space="preserve"> </w:t>
      </w:r>
    </w:p>
    <w:sectPr w:rsidR="004D5D0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A37E" w14:textId="77777777" w:rsidR="00B0652C" w:rsidRDefault="00B0652C" w:rsidP="0001650C">
      <w:pPr>
        <w:spacing w:after="0" w:line="240" w:lineRule="auto"/>
      </w:pPr>
      <w:r>
        <w:separator/>
      </w:r>
    </w:p>
  </w:endnote>
  <w:endnote w:type="continuationSeparator" w:id="0">
    <w:p w14:paraId="7E8BA73B" w14:textId="77777777" w:rsidR="00B0652C" w:rsidRDefault="00B0652C" w:rsidP="0001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6EA5" w14:textId="77777777" w:rsidR="00B0652C" w:rsidRDefault="00B0652C" w:rsidP="0001650C">
      <w:pPr>
        <w:spacing w:after="0" w:line="240" w:lineRule="auto"/>
      </w:pPr>
      <w:r>
        <w:separator/>
      </w:r>
    </w:p>
  </w:footnote>
  <w:footnote w:type="continuationSeparator" w:id="0">
    <w:p w14:paraId="5A52A81A" w14:textId="77777777" w:rsidR="00B0652C" w:rsidRDefault="00B0652C" w:rsidP="0001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311B" w14:textId="70E8F4F9" w:rsidR="0001650C" w:rsidRDefault="0001650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9916D1" wp14:editId="679A3703">
          <wp:simplePos x="0" y="0"/>
          <wp:positionH relativeFrom="margin">
            <wp:posOffset>1601470</wp:posOffset>
          </wp:positionH>
          <wp:positionV relativeFrom="margin">
            <wp:posOffset>-1125644</wp:posOffset>
          </wp:positionV>
          <wp:extent cx="2265947" cy="956733"/>
          <wp:effectExtent l="0" t="0" r="0" b="0"/>
          <wp:wrapSquare wrapText="bothSides"/>
          <wp:docPr id="17101783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78381" name="Picture 17101783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5947" cy="956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8B4852" w14:textId="57A02124" w:rsidR="0001650C" w:rsidRDefault="0001650C">
    <w:pPr>
      <w:pStyle w:val="Header"/>
    </w:pPr>
  </w:p>
  <w:p w14:paraId="1D0807AA" w14:textId="77777777" w:rsidR="0001650C" w:rsidRDefault="0001650C">
    <w:pPr>
      <w:pStyle w:val="Header"/>
    </w:pPr>
  </w:p>
  <w:p w14:paraId="1802FA77" w14:textId="77777777" w:rsidR="0001650C" w:rsidRDefault="0001650C">
    <w:pPr>
      <w:pStyle w:val="Header"/>
    </w:pPr>
  </w:p>
  <w:p w14:paraId="13D2BB56" w14:textId="77777777" w:rsidR="0001650C" w:rsidRDefault="0001650C">
    <w:pPr>
      <w:pStyle w:val="Header"/>
    </w:pPr>
  </w:p>
  <w:p w14:paraId="1F6A0ACA" w14:textId="7829A697" w:rsidR="0001650C" w:rsidRDefault="0001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049497">
    <w:abstractNumId w:val="8"/>
  </w:num>
  <w:num w:numId="2" w16cid:durableId="161162966">
    <w:abstractNumId w:val="6"/>
  </w:num>
  <w:num w:numId="3" w16cid:durableId="1620335420">
    <w:abstractNumId w:val="5"/>
  </w:num>
  <w:num w:numId="4" w16cid:durableId="1378432579">
    <w:abstractNumId w:val="4"/>
  </w:num>
  <w:num w:numId="5" w16cid:durableId="778912548">
    <w:abstractNumId w:val="7"/>
  </w:num>
  <w:num w:numId="6" w16cid:durableId="614143812">
    <w:abstractNumId w:val="3"/>
  </w:num>
  <w:num w:numId="7" w16cid:durableId="1157649634">
    <w:abstractNumId w:val="2"/>
  </w:num>
  <w:num w:numId="8" w16cid:durableId="407188133">
    <w:abstractNumId w:val="1"/>
  </w:num>
  <w:num w:numId="9" w16cid:durableId="12548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50C"/>
    <w:rsid w:val="00034616"/>
    <w:rsid w:val="0006063C"/>
    <w:rsid w:val="0015074B"/>
    <w:rsid w:val="0029639D"/>
    <w:rsid w:val="00326F90"/>
    <w:rsid w:val="004D5D01"/>
    <w:rsid w:val="009E3E82"/>
    <w:rsid w:val="00AA1D8D"/>
    <w:rsid w:val="00B0652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137438"/>
  <w14:defaultImageDpi w14:val="300"/>
  <w15:docId w15:val="{B0E31F02-CDBC-F644-B320-39E490C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65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umwaterproof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Tommy Seilheimer</cp:lastModifiedBy>
  <cp:revision>2</cp:revision>
  <dcterms:created xsi:type="dcterms:W3CDTF">2025-09-23T16:31:00Z</dcterms:created>
  <dcterms:modified xsi:type="dcterms:W3CDTF">2025-09-23T16:31:00Z</dcterms:modified>
  <cp:category/>
</cp:coreProperties>
</file>